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★86萌新攻略★</w:t>
      </w:r>
    </w:p>
    <w:p>
      <w:pPr>
        <w:snapToGrid w:val="0"/>
        <w:spacing w:after="120" w:line="312" w:lineRule="auto"/>
        <w:jc w:val="center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本服支持RMB交易，注意防骗，被骗自负。</w:t>
      </w:r>
    </w:p>
    <w:p>
      <w:pPr>
        <w:snapToGrid w:val="0"/>
        <w:spacing w:after="120" w:line="312" w:lineRule="auto"/>
        <w:jc w:val="center"/>
        <w:rPr>
          <w:rFonts w:ascii="宋体" w:hAnsi="宋体" w:eastAsia="宋体"/>
          <w:color w:val="FF0000"/>
          <w:szCs w:val="21"/>
        </w:rPr>
      </w:pPr>
      <w:r>
        <w:rPr>
          <w:rFonts w:ascii="宋体" w:hAnsi="宋体" w:eastAsia="宋体"/>
          <w:color w:val="FF0000"/>
          <w:szCs w:val="21"/>
        </w:rPr>
        <w:t>禁止开挂，买卖号，举报录视频核实后可获得对方账号全部财产！</w:t>
      </w:r>
    </w:p>
    <w:p>
      <w:pPr>
        <w:snapToGrid w:val="0"/>
        <w:spacing w:after="120" w:line="312" w:lineRule="auto"/>
        <w:jc w:val="center"/>
        <w:rPr>
          <w:rFonts w:ascii="宋体" w:hAnsi="宋体" w:eastAsia="宋体"/>
          <w:color w:val="FF0000"/>
          <w:szCs w:val="21"/>
        </w:rPr>
      </w:pPr>
    </w:p>
    <w:p>
      <w:pPr>
        <w:snapToGrid w:val="0"/>
        <w:spacing w:after="120" w:line="312" w:lineRule="auto"/>
        <w:jc w:val="center"/>
        <w:rPr>
          <w:rFonts w:ascii="宋体" w:hAnsi="宋体" w:eastAsia="宋体"/>
          <w:color w:val="333333"/>
          <w:szCs w:val="21"/>
        </w:rPr>
      </w:pPr>
    </w:p>
    <w:p>
      <w:pPr>
        <w:pStyle w:val="2"/>
        <w:numPr>
          <w:ilvl w:val="0"/>
          <w:numId w:val="1"/>
        </w:numPr>
        <w:snapToGrid w:val="0"/>
        <w:ind w:left="578" w:hanging="578" w:hangingChars="16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游戏下载和安装</w:t>
      </w:r>
    </w:p>
    <w:p>
      <w:pPr>
        <w:snapToGrid w:val="0"/>
        <w:spacing w:line="312" w:lineRule="auto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C00000"/>
          <w:szCs w:val="21"/>
        </w:rPr>
        <w:t>注：玩过传奇的需要使用360系统急救箱，不然登录器打不开的</w:t>
      </w:r>
    </w:p>
    <w:p>
      <w:pPr>
        <w:snapToGrid w:val="0"/>
        <w:spacing w:line="312" w:lineRule="auto"/>
        <w:rPr>
          <w:rFonts w:ascii="微软雅黑" w:hAnsi="微软雅黑" w:eastAsia="微软雅黑"/>
          <w:sz w:val="30"/>
          <w:szCs w:val="30"/>
        </w:rPr>
      </w:pPr>
      <w:r>
        <w:rPr>
          <w:rFonts w:ascii="宋体" w:hAnsi="宋体" w:eastAsia="宋体"/>
          <w:color w:val="000000"/>
          <w:szCs w:val="21"/>
        </w:rPr>
        <w:t>1.本服为一体端(大小8G</w:t>
      </w:r>
      <w:r>
        <w:rPr>
          <w:rFonts w:hint="eastAsia" w:ascii="宋体" w:hAnsi="宋体" w:eastAsia="宋体"/>
          <w:color w:val="000000"/>
          <w:szCs w:val="21"/>
        </w:rPr>
        <w:t>多</w:t>
      </w:r>
      <w:r>
        <w:rPr>
          <w:rFonts w:ascii="宋体" w:hAnsi="宋体" w:eastAsia="宋体"/>
          <w:color w:val="000000"/>
          <w:szCs w:val="21"/>
        </w:rPr>
        <w:t>)，</w:t>
      </w:r>
      <w:r>
        <w:rPr>
          <w:rFonts w:ascii="Arial" w:hAnsi="Arial" w:eastAsia="Arial"/>
          <w:color w:val="FF0000"/>
          <w:szCs w:val="21"/>
        </w:rPr>
        <w:t>群文件下载</w:t>
      </w:r>
      <w:r>
        <w:rPr>
          <w:rFonts w:ascii="Arial" w:hAnsi="Arial" w:eastAsia="Arial"/>
          <w:color w:val="FF0000"/>
          <w:szCs w:val="21"/>
        </w:rPr>
        <w:drawing>
          <wp:inline distT="0" distB="0" distL="0" distR="0">
            <wp:extent cx="1704975" cy="314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/>
          <w:color w:val="000000"/>
          <w:szCs w:val="21"/>
        </w:rPr>
        <w:t>全自动下载自动安装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000000"/>
          <w:sz w:val="24"/>
          <w:szCs w:val="24"/>
        </w:rPr>
        <w:t>2.请</w:t>
      </w:r>
      <w:r>
        <w:rPr>
          <w:rFonts w:ascii="宋体" w:hAnsi="宋体" w:eastAsia="宋体"/>
          <w:color w:val="000000"/>
          <w:szCs w:val="21"/>
        </w:rPr>
        <w:t>安装在大于20G内存的硬盘，否则会出错！</w:t>
      </w:r>
    </w:p>
    <w:p>
      <w:pPr>
        <w:snapToGrid w:val="0"/>
        <w:spacing w:after="120" w:line="312" w:lineRule="auto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3.游戏无法自动更新，点击登录器上的手动，下载更新包解压到游戏根目录</w:t>
      </w:r>
      <w:r>
        <w:rPr>
          <w:rFonts w:ascii="宋体" w:hAnsi="宋体" w:eastAsia="宋体"/>
          <w:color w:val="FF0000"/>
          <w:szCs w:val="21"/>
        </w:rPr>
        <w:t>覆盖同名文件</w:t>
      </w:r>
      <w:r>
        <w:rPr>
          <w:rFonts w:ascii="宋体" w:hAnsi="宋体" w:eastAsia="宋体"/>
          <w:color w:val="000000"/>
          <w:szCs w:val="21"/>
        </w:rPr>
        <w:t>即可</w:t>
      </w:r>
    </w:p>
    <w:p>
      <w:pPr>
        <w:pStyle w:val="2"/>
        <w:numPr>
          <w:ilvl w:val="0"/>
          <w:numId w:val="1"/>
        </w:numPr>
        <w:snapToGrid w:val="0"/>
        <w:ind w:left="578" w:hanging="578" w:hangingChars="160"/>
        <w:jc w:val="center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>萌新福利</w:t>
      </w:r>
    </w:p>
    <w:p>
      <w:pPr>
        <w:snapToGrid w:val="0"/>
        <w:spacing w:after="120" w:line="312" w:lineRule="auto"/>
        <w:jc w:val="left"/>
        <w:rPr>
          <w:rFonts w:ascii="宋体" w:hAnsi="宋体" w:eastAsia="宋体"/>
          <w:color w:val="000000"/>
          <w:szCs w:val="21"/>
        </w:rPr>
      </w:pPr>
    </w:p>
    <w:p>
      <w:pPr>
        <w:numPr>
          <w:ilvl w:val="0"/>
          <w:numId w:val="2"/>
        </w:numPr>
        <w:snapToGrid w:val="0"/>
        <w:spacing w:after="120" w:line="312" w:lineRule="auto"/>
        <w:ind w:left="756" w:leftChars="200" w:hanging="336" w:hangingChars="160"/>
        <w:jc w:val="left"/>
        <w:rPr>
          <w:rFonts w:ascii="宋体" w:hAnsi="宋体" w:eastAsia="宋体"/>
          <w:color w:val="AD7E04"/>
          <w:szCs w:val="21"/>
        </w:rPr>
      </w:pPr>
      <w:r>
        <w:rPr>
          <w:rFonts w:ascii="宋体" w:hAnsi="宋体" w:eastAsia="宋体"/>
          <w:color w:val="AD7E04"/>
          <w:szCs w:val="21"/>
        </w:rPr>
        <w:t>在线泡点得点券，可以白嫖商场一切道具，每分钟10点，本服交易货币为点券代币券</w:t>
      </w:r>
    </w:p>
    <w:p>
      <w:pPr>
        <w:numPr>
          <w:ilvl w:val="0"/>
          <w:numId w:val="2"/>
        </w:numPr>
        <w:snapToGrid w:val="0"/>
        <w:spacing w:after="120" w:line="312" w:lineRule="auto"/>
        <w:ind w:left="756" w:leftChars="200" w:hanging="336" w:hangingChars="160"/>
        <w:jc w:val="left"/>
        <w:rPr>
          <w:rFonts w:ascii="宋体" w:hAnsi="宋体" w:eastAsia="宋体"/>
          <w:color w:val="AD7E04"/>
          <w:szCs w:val="21"/>
        </w:rPr>
      </w:pPr>
      <w:r>
        <w:rPr>
          <w:rFonts w:ascii="宋体" w:hAnsi="宋体" w:eastAsia="宋体"/>
          <w:color w:val="AD7E04"/>
          <w:szCs w:val="21"/>
        </w:rPr>
        <w:t>每晚9点整站街领取在线奖励（</w:t>
      </w:r>
      <w:r>
        <w:rPr>
          <w:rFonts w:ascii="微软雅黑, Tahoma, 宋体" w:hAnsi="微软雅黑, Tahoma, 宋体" w:eastAsia="微软雅黑, Tahoma, 宋体"/>
          <w:color w:val="AD7E04"/>
          <w:szCs w:val="21"/>
          <w:shd w:val="clear" w:color="auto" w:fill="FFFFFF"/>
        </w:rPr>
        <w:t>不在线，没收到，掉线的不补发</w:t>
      </w:r>
      <w:r>
        <w:rPr>
          <w:rFonts w:ascii="宋体" w:hAnsi="宋体" w:eastAsia="宋体"/>
          <w:color w:val="AD7E04"/>
          <w:szCs w:val="21"/>
        </w:rPr>
        <w:t>）</w:t>
      </w:r>
      <w:r>
        <w:rPr>
          <w:rFonts w:ascii="微软雅黑, Tahoma, 宋体" w:hAnsi="微软雅黑, Tahoma, 宋体" w:eastAsia="微软雅黑, Tahoma, 宋体"/>
          <w:color w:val="AD7E04"/>
          <w:szCs w:val="21"/>
          <w:shd w:val="clear" w:color="auto" w:fill="FFFFFF"/>
        </w:rPr>
        <w:t>详情看群公告</w:t>
      </w:r>
    </w:p>
    <w:p>
      <w:pPr>
        <w:snapToGrid w:val="0"/>
        <w:spacing w:after="120" w:line="312" w:lineRule="auto"/>
        <w:jc w:val="left"/>
        <w:rPr>
          <w:rFonts w:ascii="宋体" w:hAnsi="宋体" w:eastAsia="宋体"/>
          <w:color w:val="000000"/>
          <w:sz w:val="22"/>
        </w:rPr>
      </w:pPr>
    </w:p>
    <w:p>
      <w:pPr>
        <w:pStyle w:val="2"/>
        <w:numPr>
          <w:ilvl w:val="0"/>
          <w:numId w:val="1"/>
        </w:numPr>
        <w:snapToGrid w:val="0"/>
        <w:ind w:left="578" w:hanging="578" w:hangingChars="16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走出新手村</w:t>
      </w:r>
    </w:p>
    <w:p>
      <w:pPr>
        <w:numPr>
          <w:ilvl w:val="0"/>
          <w:numId w:val="3"/>
        </w:num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  <w:r>
        <w:rPr>
          <w:rFonts w:ascii="Cambria" w:hAnsi="Cambria" w:eastAsia="Cambria"/>
          <w:color w:val="333333"/>
          <w:szCs w:val="21"/>
        </w:rPr>
        <w:t>上线点赛丽亚接任务，完成五个新手任务送新手礼包</w:t>
      </w:r>
      <w:r>
        <w:rPr>
          <w:rFonts w:ascii="Cambria" w:hAnsi="Cambria" w:eastAsia="Cambria"/>
          <w:color w:val="333333"/>
          <w:szCs w:val="21"/>
        </w:rPr>
        <w:drawing>
          <wp:inline distT="0" distB="0" distL="0" distR="0">
            <wp:extent cx="2438400" cy="4895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  <w:r>
        <w:rPr>
          <w:rFonts w:ascii="Cambria" w:hAnsi="Cambria" w:eastAsia="Cambria"/>
          <w:color w:val="333333"/>
          <w:szCs w:val="21"/>
        </w:rPr>
        <w:t>吃满级胶囊点赛利亚专职-觉醒。点好SP-TP-QP技能 SP和TP不够的赛利亚买技能书。</w:t>
      </w:r>
    </w:p>
    <w:p>
      <w:pPr>
        <w:numPr>
          <w:ilvl w:val="0"/>
          <w:numId w:val="3"/>
        </w:num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  <w:r>
        <w:rPr>
          <w:rFonts w:ascii="Cambria" w:hAnsi="Cambria" w:eastAsia="Cambria"/>
          <w:color w:val="333333"/>
          <w:szCs w:val="21"/>
        </w:rPr>
        <w:t>穿上一套武动之魂，左右槽接任务点赛利亚开启。穿上送的克隆时装和光环</w:t>
      </w:r>
    </w:p>
    <w:p>
      <w:p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  <w:r>
        <w:rPr>
          <w:rFonts w:ascii="Cambria" w:hAnsi="Cambria" w:eastAsia="Cambria"/>
          <w:color w:val="333333"/>
          <w:szCs w:val="21"/>
        </w:rPr>
        <w:t>商城-礼包-2011-2013节日套礼包有称号，宝珠，宠物。暗黑城-奥兰 有免费的宠物。新手装齐了</w:t>
      </w:r>
    </w:p>
    <w:p>
      <w:pPr>
        <w:numPr>
          <w:ilvl w:val="0"/>
          <w:numId w:val="3"/>
        </w:num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  <w:r>
        <w:rPr>
          <w:rFonts w:ascii="Cambria" w:hAnsi="Cambria" w:eastAsia="Cambria"/>
          <w:color w:val="333333"/>
          <w:szCs w:val="21"/>
        </w:rPr>
        <w:t>瞬移药剂到</w:t>
      </w:r>
      <w:r>
        <w:rPr>
          <w:rFonts w:ascii="Cambria" w:hAnsi="Cambria" w:eastAsia="Cambria"/>
          <w:color w:val="333333"/>
          <w:szCs w:val="21"/>
        </w:rPr>
        <w:drawing>
          <wp:inline distT="0" distB="0" distL="0" distR="0">
            <wp:extent cx="904875" cy="2190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eastAsia="Cambria"/>
          <w:color w:val="333333"/>
          <w:szCs w:val="21"/>
        </w:rPr>
        <w:t>刷格蓝迪深渊，副本难度随意。PL用完赛利亚无限买，商城黑钻加PL上限。深渊票用完了找暗黑城-歌兰蒂斯用透明灵魂兑换。</w:t>
      </w:r>
    </w:p>
    <w:p>
      <w:pPr>
        <w:numPr>
          <w:ilvl w:val="0"/>
          <w:numId w:val="3"/>
        </w:num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  <w:r>
        <w:rPr>
          <w:rFonts w:ascii="Cambria" w:hAnsi="Cambria" w:eastAsia="Cambria"/>
          <w:color w:val="333333"/>
          <w:szCs w:val="21"/>
        </w:rPr>
        <w:t>刷齐一套85ss防具-首饰-武器-左右槽，赛利亚商店买红字增幅10即可。一身红字10ss可以完成所有每日任务了，恭喜你走出新手村。</w:t>
      </w:r>
    </w:p>
    <w:p>
      <w:p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</w:p>
    <w:p>
      <w:p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  <w:r>
        <w:rPr>
          <w:rFonts w:ascii="Cambria" w:hAnsi="Cambria" w:eastAsia="Cambria"/>
          <w:color w:val="FF0000"/>
          <w:sz w:val="22"/>
        </w:rPr>
        <w:t>装备词典，可查本服所有装备和获取方式</w:t>
      </w:r>
      <w:r>
        <w:rPr>
          <w:rFonts w:ascii="Cambria" w:hAnsi="Cambria" w:eastAsia="Cambria"/>
          <w:color w:val="333333"/>
          <w:szCs w:val="21"/>
        </w:rPr>
        <w:drawing>
          <wp:inline distT="0" distB="0" distL="0" distR="0">
            <wp:extent cx="3857625" cy="41243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</w:p>
    <w:p>
      <w:pPr>
        <w:snapToGrid w:val="0"/>
        <w:spacing w:after="120" w:line="312" w:lineRule="auto"/>
        <w:jc w:val="left"/>
        <w:rPr>
          <w:rFonts w:ascii="Cambria" w:hAnsi="Cambria" w:eastAsia="Cambria"/>
          <w:color w:val="333333"/>
          <w:szCs w:val="21"/>
        </w:rPr>
      </w:pPr>
    </w:p>
    <w:p>
      <w:pPr>
        <w:pStyle w:val="2"/>
        <w:numPr>
          <w:ilvl w:val="0"/>
          <w:numId w:val="1"/>
        </w:numPr>
        <w:snapToGrid w:val="0"/>
        <w:ind w:left="578" w:hanging="578" w:hangingChars="16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每日副本-材料出处用处</w:t>
      </w:r>
    </w:p>
    <w:p>
      <w:pPr>
        <w:snapToGrid w:val="0"/>
        <w:spacing w:after="120" w:line="312" w:lineRule="auto"/>
        <w:jc w:val="left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深渊-</w:t>
      </w:r>
      <w:r>
        <w:rPr>
          <w:rFonts w:ascii="Cambria" w:hAnsi="Cambria" w:eastAsia="Cambria"/>
          <w:color w:val="333333"/>
          <w:szCs w:val="21"/>
        </w:rPr>
        <w:drawing>
          <wp:inline distT="0" distB="0" distL="0" distR="0">
            <wp:extent cx="904875" cy="2190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产出：75-85史诗 史诗灵魂 魔刹石(安图恩门票)</w:t>
      </w:r>
    </w:p>
    <w:p>
      <w:pPr>
        <w:snapToGrid w:val="0"/>
        <w:spacing w:after="120" w:line="312" w:lineRule="auto"/>
        <w:jc w:val="left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</w:t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1381125" cy="266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产出：80-85史诗（略难新手不建议去）史诗灵魂 数据芯片（卢克门票）</w:t>
      </w:r>
    </w:p>
    <w:p>
      <w:pPr>
        <w:snapToGrid w:val="0"/>
        <w:spacing w:after="120" w:line="312" w:lineRule="auto"/>
        <w:rPr>
          <w:rFonts w:ascii="宋体" w:hAnsi="宋体" w:eastAsia="宋体"/>
          <w:color w:val="FF0000"/>
          <w:sz w:val="30"/>
          <w:szCs w:val="30"/>
        </w:rPr>
      </w:pPr>
      <w:r>
        <w:rPr>
          <w:rFonts w:ascii="宋体" w:hAnsi="宋体" w:eastAsia="宋体"/>
          <w:color w:val="FF0000"/>
          <w:sz w:val="30"/>
          <w:szCs w:val="30"/>
        </w:rPr>
        <w:t>格兰之森山麓-暗黑城左下角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·牛头怪乐园-每日登陆送5张门票。产出：矛盾 强烈气息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·金角银角-每日登陆送5张门票。产出：矛盾 强烈气息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·南部溪谷-每日登陆送5张门票。产出：矛盾 强烈气息 势力礼券(兑换强打书)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·抉择之沼-每日登陆送3张门票。产出：矛盾 强烈气息 +12强化券 +10增幅券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工会基地-</w:t>
      </w:r>
      <w:r>
        <w:rPr>
          <w:rFonts w:ascii="宋体" w:hAnsi="宋体" w:eastAsia="宋体"/>
          <w:color w:val="333333"/>
          <w:sz w:val="30"/>
          <w:szCs w:val="30"/>
        </w:rPr>
        <w:drawing>
          <wp:inline distT="0" distB="0" distL="0" distR="0">
            <wp:extent cx="1114425" cy="266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每日登陆送10张门票。产出：工会硬币 兑换矛盾气息等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时空之门魂图-</w:t>
      </w:r>
      <w:r>
        <w:rPr>
          <w:rFonts w:ascii="宋体" w:hAnsi="宋体" w:eastAsia="宋体"/>
          <w:color w:val="333333"/>
          <w:szCs w:val="21"/>
        </w:rPr>
        <w:t>素喃艾丽丝买门票(找不到就用光环传送过去)。产出：镇魂系列装备镇魂石 灵魂之痕 兑换门票 购买宝珠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异界副本-</w:t>
      </w:r>
      <w:r>
        <w:rPr>
          <w:rFonts w:ascii="宋体" w:hAnsi="宋体" w:eastAsia="宋体"/>
          <w:color w:val="333333"/>
          <w:sz w:val="30"/>
          <w:szCs w:val="30"/>
        </w:rPr>
        <w:drawing>
          <wp:inline distT="0" distB="0" distL="0" distR="0">
            <wp:extent cx="1438275" cy="2667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每日任务领取所有地图门票x6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普通远古副本-</w:t>
      </w:r>
      <w:r>
        <w:rPr>
          <w:rFonts w:ascii="宋体" w:hAnsi="宋体" w:eastAsia="宋体"/>
          <w:color w:val="333333"/>
          <w:sz w:val="30"/>
          <w:szCs w:val="30"/>
        </w:rPr>
        <w:drawing>
          <wp:inline distT="0" distB="0" distL="0" distR="0">
            <wp:extent cx="1438275" cy="2667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门口艾丽丝购买门票，掉落远古粉，和相对的远古任务粉材料，在副本门口艾丽丝购买，怀旧玩家最爱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 w:val="30"/>
          <w:szCs w:val="30"/>
        </w:rPr>
      </w:pPr>
      <w:r>
        <w:rPr>
          <w:rFonts w:ascii="宋体" w:hAnsi="宋体" w:eastAsia="宋体"/>
          <w:color w:val="FF0000"/>
          <w:sz w:val="30"/>
          <w:szCs w:val="30"/>
        </w:rPr>
        <w:t>暗黑城副本-(暗黑城出门右转往上进入)</w:t>
      </w:r>
      <w:r>
        <w:rPr>
          <w:rFonts w:ascii="宋体" w:hAnsi="宋体" w:eastAsia="宋体"/>
          <w:color w:val="333333"/>
          <w:sz w:val="30"/>
          <w:szCs w:val="30"/>
        </w:rPr>
        <w:drawing>
          <wp:inline distT="0" distB="0" distL="0" distR="0">
            <wp:extent cx="1641475" cy="969645"/>
            <wp:effectExtent l="0" t="0" r="4445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</w:t>
      </w:r>
      <w:r>
        <w:rPr>
          <w:rFonts w:ascii="宋体" w:hAnsi="宋体" w:eastAsia="宋体"/>
          <w:color w:val="FF0000"/>
          <w:szCs w:val="21"/>
        </w:rPr>
        <w:t>世界树系统</w:t>
      </w:r>
      <w:r>
        <w:rPr>
          <w:rFonts w:ascii="宋体" w:hAnsi="宋体" w:eastAsia="宋体"/>
          <w:color w:val="333333"/>
          <w:szCs w:val="21"/>
        </w:rPr>
        <w:t>-每日登陆送5张门票。产出：小型银色卡片 在NPC不海兑换SAO系列的奖励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</w:t>
      </w:r>
      <w:r>
        <w:rPr>
          <w:rFonts w:ascii="宋体" w:hAnsi="宋体" w:eastAsia="宋体"/>
          <w:color w:val="FF0000"/>
          <w:szCs w:val="21"/>
        </w:rPr>
        <w:t>破碎森林</w:t>
      </w:r>
      <w:r>
        <w:rPr>
          <w:rFonts w:ascii="宋体" w:hAnsi="宋体" w:eastAsia="宋体"/>
          <w:color w:val="333333"/>
          <w:szCs w:val="21"/>
        </w:rPr>
        <w:t>-每日任务</w:t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838200" cy="304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兑换门票x2。产出：史诗灵魂(升级毕业装备) 85-90史诗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</w:t>
      </w:r>
      <w:r>
        <w:rPr>
          <w:rFonts w:ascii="宋体" w:hAnsi="宋体" w:eastAsia="宋体"/>
          <w:color w:val="FF0000"/>
          <w:szCs w:val="21"/>
        </w:rPr>
        <w:t>黎明裂缝</w:t>
      </w:r>
      <w:r>
        <w:rPr>
          <w:rFonts w:ascii="宋体" w:hAnsi="宋体" w:eastAsia="宋体"/>
          <w:color w:val="333333"/>
          <w:szCs w:val="21"/>
        </w:rPr>
        <w:t>-每日任务</w:t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695325" cy="2952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876300" cy="2762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兑换门票x3。产出：史诗灵魂 85-90史诗 异形碎片-毕业防具90b套设计图购买材料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</w:t>
      </w:r>
      <w:r>
        <w:rPr>
          <w:rFonts w:ascii="宋体" w:hAnsi="宋体" w:eastAsia="宋体"/>
          <w:color w:val="FF0000"/>
          <w:szCs w:val="21"/>
        </w:rPr>
        <w:t>魔界裂缝</w:t>
      </w:r>
      <w:r>
        <w:rPr>
          <w:rFonts w:ascii="宋体" w:hAnsi="宋体" w:eastAsia="宋体"/>
          <w:color w:val="333333"/>
          <w:szCs w:val="21"/>
        </w:rPr>
        <w:t>-每日任务</w:t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695325" cy="2952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876300" cy="2762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兑换门票x3。产出：史诗灵魂 85-90史诗 宇宙之眼-毕业防具90b套升级材料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333333"/>
          <w:szCs w:val="21"/>
        </w:rPr>
        <w:t>·</w:t>
      </w:r>
      <w:r>
        <w:rPr>
          <w:rFonts w:ascii="宋体" w:hAnsi="宋体" w:eastAsia="宋体"/>
          <w:b/>
          <w:bCs/>
          <w:color w:val="FF0000"/>
          <w:szCs w:val="21"/>
        </w:rPr>
        <w:t>时间广场（魔兽）</w:t>
      </w:r>
      <w:r>
        <w:rPr>
          <w:rFonts w:ascii="宋体" w:hAnsi="宋体" w:eastAsia="宋体"/>
          <w:color w:val="333333"/>
          <w:szCs w:val="21"/>
        </w:rPr>
        <w:t>-每日任务</w:t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781050" cy="2667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(史诗灵魂上面的图掉落)兑换门票x2。产出：90史诗 增幅保护卷 魔兽之殇-毕业武器圣耀设计图购买材料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月溪镇-素喃巨龙三图</w:t>
      </w:r>
      <w:r>
        <w:rPr>
          <w:rFonts w:ascii="宋体" w:hAnsi="宋体" w:eastAsia="宋体"/>
          <w:color w:val="333333"/>
          <w:szCs w:val="21"/>
        </w:rPr>
        <w:t>-每日登陆送3张门票。完成任务后依次顺序开启下一阶段副本并赠送门票。产出：强烈气息 称号碎片 光环碎片-凯丽商店兑换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 w:val="30"/>
          <w:szCs w:val="30"/>
        </w:rPr>
      </w:pPr>
      <w:r>
        <w:rPr>
          <w:rFonts w:ascii="宋体" w:hAnsi="宋体" w:eastAsia="宋体"/>
          <w:color w:val="FF0000"/>
          <w:sz w:val="30"/>
          <w:szCs w:val="30"/>
        </w:rPr>
        <w:t>安图恩-</w:t>
      </w:r>
      <w:r>
        <w:rPr>
          <w:rFonts w:ascii="宋体" w:hAnsi="宋体" w:eastAsia="宋体"/>
          <w:color w:val="333333"/>
          <w:sz w:val="30"/>
          <w:szCs w:val="30"/>
        </w:rPr>
        <w:drawing>
          <wp:inline distT="0" distB="0" distL="0" distR="0">
            <wp:extent cx="1285875" cy="3238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每日任务</w:t>
      </w:r>
      <w:r>
        <w:rPr>
          <w:rFonts w:hint="eastAsia" w:ascii="宋体" w:hAnsi="宋体" w:eastAsia="宋体"/>
          <w:color w:val="333333"/>
          <w:szCs w:val="21"/>
        </w:rPr>
        <w:t>魔刹石50个</w:t>
      </w:r>
      <w:r>
        <w:rPr>
          <w:rFonts w:ascii="宋体" w:hAnsi="宋体" w:eastAsia="宋体"/>
          <w:color w:val="333333"/>
          <w:szCs w:val="21"/>
        </w:rPr>
        <w:t>兑换门票x5。完成任务后依次顺序开启下一阶段副本并赠送门票。副本产出：浓缩的魔能石 完成所有每日任务可获得：浓缩的魔能石  灵魂碎片 神经细胞 安图恩讨伐罐子（材料用于制作安徒恩系列装备和90A套）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卢克-</w:t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1381125" cy="2667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每日任务</w:t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695325" cy="2952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drawing>
          <wp:inline distT="0" distB="0" distL="0" distR="0">
            <wp:extent cx="876300" cy="2762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兑换门票x5。完成任务后依次顺序开启下一阶段副本并赠送门票。副本产出：光之根源 暗之根源 完成所有每日任务可获得：光之根源 暗之根源 魔岩石(用于之作毕业装备90B套圣耀武器)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 w:val="30"/>
          <w:szCs w:val="30"/>
        </w:rPr>
      </w:pPr>
      <w:r>
        <w:rPr>
          <w:rFonts w:ascii="宋体" w:hAnsi="宋体" w:eastAsia="宋体"/>
          <w:color w:val="FF0000"/>
          <w:sz w:val="30"/>
          <w:szCs w:val="30"/>
        </w:rPr>
        <w:t>强者之路-终极副本</w:t>
      </w:r>
      <w:r>
        <w:rPr>
          <w:rFonts w:ascii="宋体" w:hAnsi="宋体" w:eastAsia="宋体"/>
          <w:color w:val="333333"/>
          <w:sz w:val="30"/>
          <w:szCs w:val="30"/>
        </w:rPr>
        <w:drawing>
          <wp:inline distT="0" distB="0" distL="0" distR="0">
            <wp:extent cx="1057275" cy="8001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完成任务后奖励材料，用于宝珠，皮肤，光环升级，副本产出：</w:t>
      </w:r>
      <w:r>
        <w:rPr>
          <w:rFonts w:ascii="宋体" w:hAnsi="宋体" w:eastAsia="宋体"/>
          <w:color w:val="333333"/>
          <w:sz w:val="30"/>
          <w:szCs w:val="30"/>
        </w:rPr>
        <w:t>13增幅券，</w:t>
      </w:r>
      <w:r>
        <w:rPr>
          <w:rFonts w:ascii="宋体" w:hAnsi="宋体" w:eastAsia="宋体"/>
          <w:color w:val="333333"/>
          <w:szCs w:val="21"/>
        </w:rPr>
        <w:t>宝珠，皮肤，光环升级材料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  <w:r>
        <w:rPr>
          <w:rFonts w:ascii="宋体" w:hAnsi="宋体" w:eastAsia="宋体"/>
          <w:color w:val="FF0000"/>
          <w:sz w:val="30"/>
          <w:szCs w:val="30"/>
        </w:rPr>
        <w:t>魔界大战-终极副本</w:t>
      </w:r>
      <w:r>
        <w:rPr>
          <w:rFonts w:ascii="宋体" w:hAnsi="宋体" w:eastAsia="宋体"/>
          <w:color w:val="333333"/>
          <w:sz w:val="30"/>
          <w:szCs w:val="30"/>
        </w:rPr>
        <w:drawing>
          <wp:inline distT="0" distB="0" distL="0" distR="0">
            <wp:extent cx="1057275" cy="8001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333333"/>
          <w:szCs w:val="21"/>
        </w:rPr>
        <w:t>完成任务后奖励材料，用于首饰升级。</w:t>
      </w: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 w:val="30"/>
          <w:szCs w:val="30"/>
        </w:rPr>
      </w:pPr>
      <w:r>
        <w:rPr>
          <w:rFonts w:ascii="宋体" w:hAnsi="宋体" w:eastAsia="宋体"/>
          <w:color w:val="333333"/>
          <w:szCs w:val="21"/>
        </w:rPr>
        <w:t>副本产出：</w:t>
      </w:r>
      <w:r>
        <w:rPr>
          <w:rFonts w:ascii="宋体" w:hAnsi="宋体" w:eastAsia="宋体"/>
          <w:color w:val="333333"/>
          <w:sz w:val="30"/>
          <w:szCs w:val="30"/>
        </w:rPr>
        <w:t>首饰升级材料</w:t>
      </w:r>
    </w:p>
    <w:p>
      <w:pPr>
        <w:snapToGrid w:val="0"/>
        <w:spacing w:after="120" w:line="312" w:lineRule="auto"/>
        <w:rPr>
          <w:rFonts w:ascii="微软雅黑" w:hAnsi="微软雅黑" w:eastAsia="微软雅黑"/>
          <w:color w:val="333333"/>
          <w:szCs w:val="21"/>
        </w:rPr>
      </w:pPr>
    </w:p>
    <w:p>
      <w:pPr>
        <w:snapToGrid w:val="0"/>
        <w:spacing w:after="120" w:line="312" w:lineRule="auto"/>
        <w:rPr>
          <w:rFonts w:ascii="微软雅黑" w:hAnsi="微软雅黑" w:eastAsia="微软雅黑"/>
          <w:color w:val="333333"/>
          <w:szCs w:val="21"/>
        </w:rPr>
      </w:pPr>
    </w:p>
    <w:p>
      <w:pPr>
        <w:numPr>
          <w:ilvl w:val="0"/>
          <w:numId w:val="4"/>
        </w:num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</w:p>
    <w:p>
      <w:pPr>
        <w:snapToGrid w:val="0"/>
        <w:spacing w:after="120" w:line="312" w:lineRule="auto"/>
        <w:rPr>
          <w:rFonts w:ascii="宋体" w:hAnsi="宋体" w:eastAsia="宋体"/>
          <w:color w:val="333333"/>
          <w:szCs w:val="21"/>
        </w:rPr>
      </w:pPr>
    </w:p>
    <w:p>
      <w:pPr>
        <w:pStyle w:val="2"/>
        <w:numPr>
          <w:ilvl w:val="0"/>
          <w:numId w:val="1"/>
        </w:numPr>
        <w:snapToGrid w:val="0"/>
        <w:ind w:left="578" w:hanging="578" w:hangingChars="16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装备升级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ascii="黑体" w:hAnsi="黑体" w:eastAsia="黑体"/>
          <w:color w:val="FF0000"/>
          <w:sz w:val="32"/>
          <w:szCs w:val="32"/>
        </w:rPr>
        <w:t>防具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·75-85史诗套 发电站和寂静城深渊出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·90史诗散件 黎明裂缝 魔界裂缝 时间广场(魔兽) 破碎森林掉落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·90A套 安图恩门口NPC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266825" cy="3238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952625" cy="475615"/>
            <wp:effectExtent l="0" t="0" r="13335" b="1206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t>自选一件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·90B套 卢克门口NPC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543050" cy="3238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t xml:space="preserve">用90A和设计图升级 </w:t>
      </w:r>
    </w:p>
    <w:p>
      <w:pPr>
        <w:snapToGrid w:val="0"/>
        <w:spacing w:after="120" w:line="312" w:lineRule="auto"/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color w:val="FF0000"/>
          <w:sz w:val="32"/>
          <w:szCs w:val="32"/>
        </w:rPr>
        <w:t>武器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·75-85史诗 发电站和寂静城深渊出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 xml:space="preserve">·荒古系列武器 安图恩门口NPC   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057275" cy="2667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t xml:space="preserve">           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 xml:space="preserve"> 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609725" cy="4667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647825" cy="4953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ascii="黑体" w:hAnsi="黑体" w:eastAsia="黑体"/>
          <w:color w:val="333333"/>
          <w:szCs w:val="21"/>
        </w:rPr>
        <w:t>·圣耀系列武器 卢克门口NPC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543050" cy="3238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t xml:space="preserve">用荒古和设计图升级 </w:t>
      </w:r>
    </w:p>
    <w:p>
      <w:pPr>
        <w:snapToGrid w:val="0"/>
        <w:spacing w:after="120" w:line="312" w:lineRule="auto"/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color w:val="FF0000"/>
          <w:sz w:val="32"/>
          <w:szCs w:val="32"/>
        </w:rPr>
        <w:t>首饰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·75-85史诗套 发电站和寂静城深渊出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·90史诗散件 黎明裂缝 魔界裂缝 时间广场(魔兽) 破碎森林掉落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·90首饰升级 艾丽西亚亚丁商店购买升级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·巨魂贪食系列 90史诗套装 安图恩门口NPC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057275" cy="2667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2000250" cy="561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828800" cy="571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2209800" cy="561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line="312" w:lineRule="auto"/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color w:val="FF0000"/>
          <w:sz w:val="32"/>
          <w:szCs w:val="32"/>
        </w:rPr>
        <w:t>左右槽</w:t>
      </w:r>
      <w:r>
        <w:rPr>
          <w:rFonts w:ascii="黑体" w:hAnsi="黑体" w:eastAsia="黑体"/>
          <w:color w:val="FF0000"/>
          <w:sz w:val="32"/>
          <w:szCs w:val="32"/>
        </w:rPr>
        <w:tab/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·75-85史诗 发电站和寂静城深渊出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·90史诗散件 黎明裂缝 魔界裂缝 时间广场(魔兽) 破碎森林掉落</w:t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·90史诗黄金杯，石碑 安图恩门口NPC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847850" cy="619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Cs w:val="21"/>
        </w:rPr>
      </w:pPr>
      <w:r>
        <w:rPr>
          <w:rFonts w:ascii="黑体" w:hAnsi="黑体" w:eastAsia="黑体"/>
          <w:color w:val="333333"/>
          <w:szCs w:val="21"/>
        </w:rPr>
        <w:t>·90史诗毕业装 卢克NPC</w:t>
      </w:r>
      <w:r>
        <w:rPr>
          <w:rFonts w:ascii="黑体" w:hAnsi="黑体" w:eastAsia="黑体"/>
          <w:color w:val="333333"/>
          <w:szCs w:val="21"/>
        </w:rPr>
        <w:drawing>
          <wp:inline distT="0" distB="0" distL="0" distR="0">
            <wp:extent cx="1543050" cy="3238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333333"/>
          <w:szCs w:val="21"/>
        </w:rPr>
        <w:t>用石碑和黄金杯设计图升级</w:t>
      </w:r>
    </w:p>
    <w:p>
      <w:pPr>
        <w:snapToGrid w:val="0"/>
        <w:spacing w:after="120" w:line="312" w:lineRule="auto"/>
        <w:ind w:left="487" w:leftChars="232"/>
        <w:rPr>
          <w:rFonts w:ascii="黑体" w:hAnsi="黑体" w:eastAsia="黑体"/>
          <w:color w:val="333333"/>
          <w:sz w:val="32"/>
          <w:szCs w:val="32"/>
        </w:rPr>
      </w:pPr>
    </w:p>
    <w:p>
      <w:pPr>
        <w:snapToGrid w:val="0"/>
        <w:spacing w:after="120" w:line="312" w:lineRule="auto"/>
        <w:rPr>
          <w:rFonts w:ascii="黑体" w:hAnsi="黑体" w:eastAsia="黑体"/>
          <w:color w:val="333333"/>
          <w:sz w:val="32"/>
          <w:szCs w:val="32"/>
        </w:rPr>
      </w:pPr>
    </w:p>
    <w:p>
      <w:pPr>
        <w:pStyle w:val="2"/>
        <w:numPr>
          <w:ilvl w:val="0"/>
          <w:numId w:val="1"/>
        </w:numPr>
        <w:snapToGrid w:val="0"/>
        <w:ind w:left="578" w:hanging="578" w:hangingChars="16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附魔强化增幅</w:t>
      </w:r>
    </w:p>
    <w:p>
      <w:pPr>
        <w:snapToGrid w:val="0"/>
        <w:spacing w:after="120" w:line="312" w:lineRule="auto"/>
        <w:rPr>
          <w:rFonts w:ascii="黑体" w:hAnsi="黑体" w:eastAsia="黑体"/>
          <w:b/>
          <w:bCs/>
          <w:color w:val="333333"/>
          <w:szCs w:val="21"/>
        </w:rPr>
      </w:pPr>
      <w:r>
        <w:rPr>
          <w:rFonts w:ascii="黑体" w:hAnsi="黑体" w:eastAsia="黑体"/>
          <w:b/>
          <w:bCs/>
          <w:color w:val="333333"/>
          <w:szCs w:val="21"/>
        </w:rPr>
        <w:t>·商城有+12增幅券，赛丽亚有+12 +13强化券和+10增幅券礼盒</w:t>
      </w:r>
    </w:p>
    <w:p>
      <w:pPr>
        <w:snapToGrid w:val="0"/>
        <w:spacing w:after="120" w:line="312" w:lineRule="auto"/>
        <w:rPr>
          <w:rFonts w:ascii="黑体" w:hAnsi="黑体" w:eastAsia="黑体"/>
          <w:b/>
          <w:bCs/>
          <w:color w:val="333333"/>
          <w:szCs w:val="21"/>
        </w:rPr>
      </w:pPr>
      <w:r>
        <w:rPr>
          <w:rFonts w:ascii="黑体" w:hAnsi="黑体" w:eastAsia="黑体"/>
          <w:b/>
          <w:bCs/>
          <w:color w:val="333333"/>
          <w:szCs w:val="21"/>
        </w:rPr>
        <w:t>·盒子里有+10 - 13增幅券 +14强化券</w:t>
      </w:r>
    </w:p>
    <w:p>
      <w:pPr>
        <w:snapToGrid w:val="0"/>
        <w:spacing w:after="120" w:line="312" w:lineRule="auto"/>
        <w:rPr>
          <w:rFonts w:ascii="黑体" w:hAnsi="黑体" w:eastAsia="黑体"/>
          <w:b/>
          <w:bCs/>
          <w:color w:val="333333"/>
          <w:szCs w:val="21"/>
        </w:rPr>
      </w:pPr>
      <w:r>
        <w:rPr>
          <w:rFonts w:ascii="黑体" w:hAnsi="黑体" w:eastAsia="黑体"/>
          <w:b/>
          <w:bCs/>
          <w:color w:val="333333"/>
          <w:szCs w:val="21"/>
        </w:rPr>
        <w:t>·抽奖有+11 - +13增幅券，群里发送抽奖即可看到奖池</w:t>
      </w:r>
    </w:p>
    <w:p>
      <w:pPr>
        <w:snapToGrid w:val="0"/>
        <w:spacing w:after="120" w:line="312" w:lineRule="auto"/>
        <w:rPr>
          <w:rFonts w:ascii="黑体" w:hAnsi="黑体" w:eastAsia="黑体"/>
          <w:b/>
          <w:bCs/>
          <w:color w:val="333333"/>
          <w:szCs w:val="21"/>
        </w:rPr>
      </w:pPr>
      <w:r>
        <w:rPr>
          <w:rFonts w:ascii="黑体" w:hAnsi="黑体" w:eastAsia="黑体"/>
          <w:b/>
          <w:bCs/>
          <w:color w:val="333333"/>
          <w:szCs w:val="21"/>
        </w:rPr>
        <w:t>·宝珠商城11年-13年年套礼包，SAO系列宝珠在NPC不海购买，免费宝珠赛丽亚买，安徒恩系列宝珠乌恩商店购买</w:t>
      </w:r>
    </w:p>
    <w:p>
      <w:pPr>
        <w:snapToGrid w:val="0"/>
        <w:spacing w:after="120" w:line="312" w:lineRule="auto"/>
        <w:rPr>
          <w:rFonts w:ascii="微软雅黑" w:hAnsi="微软雅黑" w:eastAsia="微软雅黑"/>
          <w:color w:val="333333"/>
          <w:sz w:val="22"/>
        </w:rPr>
      </w:pPr>
      <w:r>
        <w:rPr>
          <w:rFonts w:ascii="黑体" w:hAnsi="黑体" w:eastAsia="黑体"/>
          <w:b/>
          <w:bCs/>
          <w:color w:val="333333"/>
          <w:szCs w:val="21"/>
        </w:rPr>
        <w:t>·更好的宝珠抽奖或者开盒子获得</w:t>
      </w:r>
    </w:p>
    <w:p>
      <w:pPr>
        <w:snapToGrid w:val="0"/>
        <w:spacing w:after="12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snapToGrid w:val="0"/>
        <w:spacing w:after="12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snapToGrid w:val="0"/>
        <w:spacing w:after="12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snapToGrid w:val="0"/>
        <w:spacing w:after="12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snapToGrid w:val="0"/>
        <w:spacing w:after="12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snapToGrid w:val="0"/>
        <w:spacing w:after="120" w:line="312" w:lineRule="auto"/>
        <w:jc w:val="left"/>
        <w:rPr>
          <w:rFonts w:ascii="微软雅黑" w:hAnsi="微软雅黑" w:eastAsia="微软雅黑"/>
          <w:color w:val="333333"/>
          <w:sz w:val="22"/>
        </w:rPr>
      </w:pPr>
      <w:bookmarkStart w:id="0" w:name="_GoBack"/>
      <w:bookmarkEnd w:id="0"/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, Tahoma,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"/>
      <w:lvlJc w:val="left"/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1"/>
      <w:numFmt w:val="lowerRoman"/>
      <w:lvlText w:val="%9."/>
      <w:lvlJc w:val="left"/>
      <w:pPr>
        <w:ind w:left="3780" w:hanging="420"/>
      </w:pPr>
      <w:rPr>
        <w:bCs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0"/>
      <w:numFmt w:val="decimal"/>
      <w:lvlText w:val=""/>
      <w:lvlJc w:val="left"/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0">
      <w:start w:val="1"/>
      <w:numFmt w:val="bullet"/>
      <w:lvlText w:val="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0">
      <w:start w:val="1"/>
      <w:numFmt w:val="bullet"/>
      <w:lvlText w:val="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0">
      <w:start w:val="1"/>
      <w:numFmt w:val="bullet"/>
      <w:lvlText w:val="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0">
      <w:start w:val="0"/>
      <w:numFmt w:val="decimal"/>
      <w:lvlText w:val=""/>
      <w:lvlJc w:val="left"/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1"/>
      <w:numFmt w:val="lowerRoman"/>
      <w:lvlText w:val="%9."/>
      <w:lvlJc w:val="left"/>
      <w:pPr>
        <w:ind w:left="3780" w:hanging="420"/>
      </w:pPr>
      <w:rPr>
        <w:bCs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1B5E01"/>
    <w:rsid w:val="00216EB9"/>
    <w:rsid w:val="00422FC1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50276C1"/>
    <w:rsid w:val="083D07F0"/>
    <w:rsid w:val="105E3B74"/>
    <w:rsid w:val="1C2C4424"/>
    <w:rsid w:val="1CD54CE6"/>
    <w:rsid w:val="1DEC38DC"/>
    <w:rsid w:val="30456175"/>
    <w:rsid w:val="36772279"/>
    <w:rsid w:val="39EB114E"/>
    <w:rsid w:val="434067C1"/>
    <w:rsid w:val="532E4980"/>
    <w:rsid w:val="568D20C3"/>
    <w:rsid w:val="630729F2"/>
    <w:rsid w:val="6EAF13B0"/>
    <w:rsid w:val="71061E72"/>
    <w:rsid w:val="7A3B2499"/>
    <w:rsid w:val="7CC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08" w:lineRule="auto"/>
      <w:jc w:val="left"/>
      <w:outlineLvl w:val="0"/>
    </w:pPr>
    <w:rPr>
      <w:b/>
      <w:bCs/>
      <w:color w:val="1A1A1A"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DB6B6-8897-4942-8D01-5E4BD5570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345</Words>
  <Characters>1973</Characters>
  <Lines>16</Lines>
  <Paragraphs>4</Paragraphs>
  <TotalTime>214</TotalTime>
  <ScaleCrop>false</ScaleCrop>
  <LinksUpToDate>false</LinksUpToDate>
  <CharactersWithSpaces>2314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易珍美</cp:lastModifiedBy>
  <dcterms:modified xsi:type="dcterms:W3CDTF">2021-11-28T06:55:13Z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FD578D7B528B4A2E861E6ED14F6ABE8E</vt:lpwstr>
  </property>
</Properties>
</file>